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  向杰克·韦尔奇学执行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  向杰克·韦尔奇学执行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本书出售、求购地址：https://www.jiaokey.com/book/detail/11468644.html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关键词搜索：https://www.jiaokey.com/tag/赢  向杰克·韦尔奇学执行.html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