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陌生的多样性  歧异时代的宪政主义</w:t>
      </w:r>
    </w:p>
    <w:p>
      <w:r>
        <w:rPr>
          <w:rFonts w:ascii="宋体" w:hAnsi="宋体" w:eastAsia="宋体"/>
          <w:sz w:val="24"/>
        </w:rPr>
        <w:t>（加）詹姆斯·塔利（James Tully）著；黄俊龙译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陌生的多样性  歧异时代的宪政主义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（加）詹姆斯·塔利（James Tully）著；黄俊龙译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本书出售、求购地址：https://www.jiaokey.com/book/detail/11468665.html</w:t>
      </w:r>
    </w:p>
    <w:p>
      <w:r>
        <w:t>更多相关图书推荐：https://www.jiaokey.com</w:t>
      </w:r>
    </w:p>
    <w:p>
      <w:r>
        <w:t>（加）詹姆斯·塔利（James Tully）著；黄俊龙译 其他作品：https://www.jiaokey.com/tag/（加）詹姆斯·塔利（James Tully）著；黄俊龙译.html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关键词搜索：https://www.jiaokey.com/tag/陌生的多样性  歧异时代的宪政主义.html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