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书名：土地管理概论</w:t>
      </w:r>
    </w:p>
    <w:p>
      <w:r>
        <w:t>作者：刘胜华，刘家彬主编</w:t>
      </w:r>
    </w:p>
    <w:p>
      <w:r>
        <w:t>出版社：武汉：武汉大学出版社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土地管理概论 评论地址：https://www.jiaokey.com/book/detail/11468903.html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