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不可不知的经营陷阱</w:t>
      </w:r>
    </w:p>
    <w:p>
      <w:r>
        <w:rPr>
          <w:rFonts w:ascii="宋体" w:hAnsi="宋体" w:eastAsia="宋体"/>
          <w:sz w:val="24"/>
        </w:rPr>
        <w:t>朱志峰编著；姬翔，王雪峰插画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不可不知的经营陷阱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朱志峰编著；姬翔，王雪峰插画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本书出售、求购地址：https://www.jiaokey.com/book/detail/11468960.html</w:t>
      </w:r>
    </w:p>
    <w:p>
      <w:r>
        <w:t>更多相关图书推荐：https://www.jiaokey.com</w:t>
      </w:r>
    </w:p>
    <w:p>
      <w:r>
        <w:t>朱志峰编著；姬翔，王雪峰插画 其他作品：https://www.jiaokey.com/tag/朱志峰编著；姬翔，王雪峰插画.html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关键词搜索：https://www.jiaokey.com/tag/不可不知的经营陷阱.html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