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旅·电影</w:t>
      </w:r>
    </w:p>
    <w:p>
      <w:r>
        <w:rPr>
          <w:rFonts w:ascii="宋体" w:hAnsi="宋体" w:eastAsia="宋体"/>
          <w:sz w:val="24"/>
        </w:rPr>
        <w:t>应长天，唐雯，徐逢治著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旅·电影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应长天，唐雯，徐逢治著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电影(学科: 鉴赏 地点: 世界) 风景区(学科: 简介 地点: 世界) 名胜古迹(学科: 简介 地点: 世界) 电影 风景区 名胜古迹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本书出售、求购地址：https://www.jiaokey.com/book/detail/11468993.html</w:t>
      </w:r>
    </w:p>
    <w:p>
      <w:r>
        <w:t>更多相关图书推荐：https://www.jiaokey.com</w:t>
      </w:r>
    </w:p>
    <w:p>
      <w:r>
        <w:t>应长天，唐雯，徐逢治著 其他作品：https://www.jiaokey.com/tag/应长天，唐雯，徐逢治著.html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关键词搜索：https://www.jiaokey.com/tag/电影(学科: 鉴赏 地点: 世界) 风景区(学科: 简介 地点: 世界) 名胜古迹(学科: 简介 地点: 世界) 电影 风景区 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