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书名：过程控制的多变量系统辨识</w:t>
      </w:r>
    </w:p>
    <w:p>
      <w:r>
        <w:t>作者：（荷）朱豫才著；张湘平等译</w:t>
      </w:r>
    </w:p>
    <w:p>
      <w:r>
        <w:t>出版社：长沙：国防科技大学出版社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过程控制的多变量系统辨识 评论地址：https://www.jiaokey.com/book/detail/11469144.html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