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书名：计算机文化基础实训教程</w:t>
      </w:r>
    </w:p>
    <w:p>
      <w:r>
        <w:t>作者：张秀英，张颖淳主编；苏伯洪，曹娟，刘辉元副主编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总页数：105</w:t>
      </w:r>
    </w:p>
    <w:p>
      <w:r>
        <w:t>更多请访问教客网: www.jiaokey.com</w:t>
      </w:r>
    </w:p>
    <w:p>
      <w:r>
        <w:t>计算机文化基础实训教程 评论地址：https://www.jiaokey.com/book/detail/11469197.html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