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书名：新编大学英语阅读教程  二级  2</w:t>
      </w:r>
    </w:p>
    <w:p>
      <w:r>
        <w:t>作者：欧阳俊林主编；蔡静等编写</w:t>
      </w:r>
    </w:p>
    <w:p>
      <w:r>
        <w:t>出版社：上海：东华大学出版社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新编大学英语阅读教程  二级  2 评论地址：https://www.jiaokey.com/book/detail/11469249.html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