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书名：朗费罗童话  英汉双语</w:t>
      </w:r>
    </w:p>
    <w:p>
      <w:r>
        <w:t>作者：（美）亨利·华兹华斯·朗费罗（Henry Wadsworth Longfellow）著；徐萌，承佳特译</w:t>
      </w:r>
    </w:p>
    <w:p>
      <w:r>
        <w:t>出版社：上海：上海科学技术文献出版社</w:t>
      </w:r>
    </w:p>
    <w:p>
      <w:r>
        <w:t>出版日期：2005.08</w:t>
      </w:r>
    </w:p>
    <w:p>
      <w:r>
        <w:t>总页数：163</w:t>
      </w:r>
    </w:p>
    <w:p>
      <w:r>
        <w:t>更多请访问教客网: www.jiaokey.com</w:t>
      </w:r>
    </w:p>
    <w:p>
      <w:r>
        <w:t>朗费罗童话  英汉双语 评论地址：https://www.jiaokey.com/book/detail/11469302.html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