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书名：秋的怀念  韩菁清梁实秋纯美爱恋真情纪事</w:t>
      </w:r>
    </w:p>
    <w:p>
      <w:r>
        <w:t>作者：殷世江，黎阳编著</w:t>
      </w:r>
    </w:p>
    <w:p>
      <w:r>
        <w:t>出版社：北京：华文出版社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秋的怀念  韩菁清梁实秋纯美爱恋真情纪事 评论地址：https://www.jiaokey.com/book/detail/11469420.html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