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书名：圣诞节清单</w:t>
      </w:r>
    </w:p>
    <w:p>
      <w:r>
        <w:t>作者:（美）皮特·尼尔森（Pete Nelson）著；夏放译</w:t>
      </w:r>
    </w:p>
    <w:p>
      <w:r>
        <w:t>出版社:哈尔滨：北方文艺出版社</w:t>
      </w:r>
    </w:p>
    <w:p>
      <w:r>
        <w:t>出版日期：2005.09</w:t>
      </w:r>
    </w:p>
    <w:p>
      <w:r>
        <w:t>总页数：205</w:t>
      </w:r>
    </w:p>
    <w:p>
      <w:r>
        <w:t>更多请访问教客网:www.jiaokey.com</w:t>
      </w:r>
    </w:p>
    <w:p>
      <w:r>
        <w:t>圣诞节清单评论地址：https://www.jiaokey.com/book/detail/11469506.html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