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毛泽东指点江山  图文版  下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毛泽东指点江山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本书出售、求购地址：https://www.jiaokey.com/book/detail/11469578.html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关键词搜索：https://www.jiaokey.com/tag/毛泽东指点江山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