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书名：政策与对策  干部群众关心的十大“三农”问题</w:t>
      </w:r>
    </w:p>
    <w:p>
      <w:r>
        <w:t>作者：傅治平著</w:t>
      </w:r>
    </w:p>
    <w:p>
      <w:r>
        <w:t>出版社：北京：中共党史出版社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政策与对策  干部群众关心的十大“三农”问题 评论地址：https://www.jiaokey.com/book/detail/11469618.html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