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书名：乡村的罗密欧与朱丽叶</w:t>
      </w:r>
    </w:p>
    <w:p>
      <w:r>
        <w:t>作者:（瑞士）高特费里特·凯勒（Gottfried Keller）著；田德望译</w:t>
      </w:r>
    </w:p>
    <w:p>
      <w:r>
        <w:t>出版社:北京：解放军文艺出版社</w:t>
      </w:r>
    </w:p>
    <w:p>
      <w:r>
        <w:t>出版日期：2005.03</w:t>
      </w:r>
    </w:p>
    <w:p>
      <w:r>
        <w:t>总页数：208</w:t>
      </w:r>
    </w:p>
    <w:p>
      <w:r>
        <w:t>更多请访问教客网:www.jiaokey.com</w:t>
      </w:r>
    </w:p>
    <w:p>
      <w:r>
        <w:t>乡村的罗密欧与朱丽叶评论地址：https://www.jiaokey.com/book/detail/11469663.html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