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东亚近代经济的形成与发展  东亚近代经济形成史  1</w:t>
      </w:r>
    </w:p>
    <w:p>
      <w:r>
        <w:rPr>
          <w:rFonts w:ascii="宋体" w:hAnsi="宋体" w:eastAsia="宋体"/>
          <w:sz w:val="24"/>
        </w:rPr>
        <w:t>（日）中村哲主编；王玉茹监译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东亚近代经济的形成与发展  东亚近代经济形成史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（日）中村哲主编；王玉茹监译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本书出售、求购地址：https://www.jiaokey.com/book/detail/11469682.html</w:t>
      </w:r>
    </w:p>
    <w:p>
      <w:r>
        <w:t>更多相关图书推荐：https://www.jiaokey.com</w:t>
      </w:r>
    </w:p>
    <w:p>
      <w:r>
        <w:t>（日）中村哲主编；王玉茹监译 其他作品：https://www.jiaokey.com/tag/（日）中村哲主编；王玉茹监译.html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关键词搜索：https://www.jiaokey.com/tag/东亚近代经济的形成与发展  东亚近代经济形成史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