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书名：实用美容美体点穴术</w:t>
      </w:r>
    </w:p>
    <w:p>
      <w:r>
        <w:t>作者：李芳莉，吴昊主编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实用美容美体点穴术 评论地址：https://www.jiaokey.com/book/detail/11469725.html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