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书名：完美的人</w:t>
      </w:r>
    </w:p>
    <w:p>
      <w:r>
        <w:t>作者：（美）汤姆·沃尔夫（Tom Wolfe）著；黎明译</w:t>
      </w:r>
    </w:p>
    <w:p>
      <w:r>
        <w:t>出版社：呼和浩特:远方出版社,1999.12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完美的人 评论地址：https://www.jiaokey.com/book/detail/11469832.html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