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</w:t>
      </w:r>
    </w:p>
    <w:p>
      <w:r>
        <w:t>作者：（美）彼得·本奇利著；徐培成，肖恭仙，石京译</w:t>
      </w:r>
    </w:p>
    <w:p>
      <w:r>
        <w:t>出版社：贵阳：贵州人民出版社</w:t>
      </w:r>
    </w:p>
    <w:p>
      <w:r>
        <w:t>出版日期：1982.05</w:t>
      </w:r>
    </w:p>
    <w:p>
      <w:r>
        <w:t>总页数：298</w:t>
      </w:r>
    </w:p>
    <w:p>
      <w:r>
        <w:t>更多请访问教客网: www.jiaokey.com</w:t>
      </w:r>
    </w:p>
    <w:p>
      <w:r>
        <w:t>大白鲨 评论地址：https://www.jiaokey.com/book/detail/11469850.html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