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书名：好莱坞大亨  下</w:t>
      </w:r>
    </w:p>
    <w:p>
      <w:r>
        <w:t>作者：（美）杰姬·柯琳丝著；刘建军译</w:t>
      </w:r>
    </w:p>
    <w:p>
      <w:r>
        <w:t>出版社：牡丹江：黑龙江朝鲜民族出版社</w:t>
      </w:r>
    </w:p>
    <w:p>
      <w:r>
        <w:t>出版日期：1988.11</w:t>
      </w:r>
    </w:p>
    <w:p>
      <w:r>
        <w:t>总页数：749</w:t>
      </w:r>
    </w:p>
    <w:p>
      <w:r>
        <w:t>更多请访问教客网: www.jiaokey.com</w:t>
      </w:r>
    </w:p>
    <w:p>
      <w:r>
        <w:t>好莱坞大亨  下 评论地址：https://www.jiaokey.com/book/detail/11469851.html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