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书名：艾萨克·辛格</w:t>
      </w:r>
    </w:p>
    <w:p>
      <w:r>
        <w:t>作者：（美）爱德华·亚历山大著；汪榕培，任秀桦译</w:t>
      </w:r>
    </w:p>
    <w:p>
      <w:r>
        <w:t>出版社：沈阳：春风文艺出版社</w:t>
      </w:r>
    </w:p>
    <w:p>
      <w:r>
        <w:t>出版日期：1995</w:t>
      </w:r>
    </w:p>
    <w:p>
      <w:r>
        <w:t>总页数：170</w:t>
      </w:r>
    </w:p>
    <w:p>
      <w:r>
        <w:t>更多请访问教客网: www.jiaokey.com</w:t>
      </w:r>
    </w:p>
    <w:p>
      <w:r>
        <w:t>艾萨克·辛格 评论地址：https://www.jiaokey.com/book/detail/11469861.html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