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书名：孽卵</w:t>
      </w:r>
    </w:p>
    <w:p>
      <w:r>
        <w:t>作者：（俄）米·布尔加科夫著；周启超译</w:t>
      </w:r>
    </w:p>
    <w:p>
      <w:r>
        <w:t>出版社：北京:解放军文艺出版社,1999.01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孽卵 评论地址：https://www.jiaokey.com/book/detail/11469904.html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