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书名：博尔赫斯传</w:t>
      </w:r>
    </w:p>
    <w:p>
      <w:r>
        <w:t>作者：（美）埃米尔·罗德里格斯·莫内加尔（Emir Rodriguez Monegal）著；陈 舒，李 点译</w:t>
      </w:r>
    </w:p>
    <w:p>
      <w:r>
        <w:t>出版社：上海：东方出版中心</w:t>
      </w:r>
    </w:p>
    <w:p>
      <w:r>
        <w:t>出版日期：1994.04</w:t>
      </w:r>
    </w:p>
    <w:p>
      <w:r>
        <w:t>总页数：431</w:t>
      </w:r>
    </w:p>
    <w:p>
      <w:r>
        <w:t>更多请访问教客网: www.jiaokey.com</w:t>
      </w:r>
    </w:p>
    <w:p>
      <w:r>
        <w:t>博尔赫斯传 评论地址：https://www.jiaokey.com/book/detail/11469954.html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