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傅雷译罗曼·罗兰名作集  约翰·克利斯朵夫  1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傅雷译罗曼·罗兰名作集  约翰·克利斯朵夫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本书出售、求购地址：https://www.jiaokey.com/book/detail/11469983.html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关键词搜索：https://www.jiaokey.com/tag/傅雷译罗曼·罗兰名作集  约翰·克利斯朵夫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