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书名：深渊中的神女  一个欧洲妓女的悲惨生涯</w:t>
      </w:r>
    </w:p>
    <w:p>
      <w:r>
        <w:t>作者：（意大利）莫拉维亚著；陆林译</w:t>
      </w:r>
    </w:p>
    <w:p>
      <w:r>
        <w:t>出版社：长沙：湖南文艺出版社</w:t>
      </w:r>
    </w:p>
    <w:p>
      <w:r>
        <w:t>出版日期：1989.09</w:t>
      </w:r>
    </w:p>
    <w:p>
      <w:r>
        <w:t>总页数：233</w:t>
      </w:r>
    </w:p>
    <w:p>
      <w:r>
        <w:t>更多请访问教客网: www.jiaokey.com</w:t>
      </w:r>
    </w:p>
    <w:p>
      <w:r>
        <w:t>深渊中的神女  一个欧洲妓女的悲惨生涯 评论地址：https://www.jiaokey.com/book/detail/11469993.html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