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书名：野草在歌唱</w:t>
      </w:r>
    </w:p>
    <w:p>
      <w:r>
        <w:t>作者：（英）多丽丝·莱辛（Doris Lessing）著；一蕾译</w:t>
      </w:r>
    </w:p>
    <w:p>
      <w:r>
        <w:t>出版社：南京：译林出版社</w:t>
      </w:r>
    </w:p>
    <w:p>
      <w:r>
        <w:t>出版日期：1999.10</w:t>
      </w:r>
    </w:p>
    <w:p>
      <w:r>
        <w:t>总页数：231</w:t>
      </w:r>
    </w:p>
    <w:p>
      <w:r>
        <w:t>更多请访问教客网: www.jiaokey.com</w:t>
      </w:r>
    </w:p>
    <w:p>
      <w:r>
        <w:t>野草在歌唱 评论地址：https://www.jiaokey.com/book/detail/11470022.html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