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书名：两个高贵的亲戚</w:t>
      </w:r>
    </w:p>
    <w:p>
      <w:r>
        <w:t>作者：（英）莎士比亚（Shakespeare，william），（英）弗莱彻著；孙法理译</w:t>
      </w:r>
    </w:p>
    <w:p>
      <w:r>
        <w:t>出版社：桂林：漓江出版社</w:t>
      </w:r>
    </w:p>
    <w:p>
      <w:r>
        <w:t>出版日期：1992.06</w:t>
      </w:r>
    </w:p>
    <w:p>
      <w:r>
        <w:t>总页数：181</w:t>
      </w:r>
    </w:p>
    <w:p>
      <w:r>
        <w:t>更多请访问教客网: www.jiaokey.com</w:t>
      </w:r>
    </w:p>
    <w:p>
      <w:r>
        <w:t>两个高贵的亲戚 评论地址：https://www.jiaokey.com/book/detail/11470026.html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