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书名：化身博士</w:t>
      </w:r>
    </w:p>
    <w:p>
      <w:r>
        <w:t>作者：（英）斯蒂文森（Robert Louis Stevenson）著；赵毅衡译</w:t>
      </w:r>
    </w:p>
    <w:p>
      <w:r>
        <w:t>出版社：沈阳：沈阳出版社</w:t>
      </w:r>
    </w:p>
    <w:p>
      <w:r>
        <w:t>出版日期：1999.09</w:t>
      </w:r>
    </w:p>
    <w:p>
      <w:r>
        <w:t>总页数：82</w:t>
      </w:r>
    </w:p>
    <w:p>
      <w:r>
        <w:t>更多请访问教客网: www.jiaokey.com</w:t>
      </w:r>
    </w:p>
    <w:p>
      <w:r>
        <w:t>化身博士 评论地址：https://www.jiaokey.com/book/detail/11470060.html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