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书名：巴基斯坦短篇小说选</w:t>
      </w:r>
    </w:p>
    <w:p>
      <w:r>
        <w:t>作者：（巴基斯坦）阿赫默德·纳迪姆·卡斯米等著；山蕴等译</w:t>
      </w:r>
    </w:p>
    <w:p>
      <w:r>
        <w:t>出版社：贵阳：贵州人民出版社</w:t>
      </w:r>
    </w:p>
    <w:p>
      <w:r>
        <w:t>出版日期：1984.11</w:t>
      </w:r>
    </w:p>
    <w:p>
      <w:r>
        <w:t>总页数：259</w:t>
      </w:r>
    </w:p>
    <w:p>
      <w:r>
        <w:t>更多请访问教客网: www.jiaokey.com</w:t>
      </w:r>
    </w:p>
    <w:p>
      <w:r>
        <w:t>巴基斯坦短篇小说选 评论地址：https://www.jiaokey.com/book/detail/11470094.html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