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书名：激流勇进：“太行烽火”</w:t>
      </w:r>
    </w:p>
    <w:p>
      <w:r>
        <w:t>作者：力文编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激流勇进：“太行烽火” 评论地址：https://www.jiaokey.com/book/detail/11470356.html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