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书名：在乡野中阅读生命</w:t>
      </w:r>
    </w:p>
    <w:p>
      <w:r>
        <w:t>作者：郭于华著</w:t>
      </w:r>
    </w:p>
    <w:p>
      <w:r>
        <w:t>出版社：上海：上海文艺出版社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在乡野中阅读生命 评论地址：https://www.jiaokey.com/book/detail/11470624.html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