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中国国民素质考察报告</w:t>
      </w:r>
    </w:p>
    <w:p>
      <w:r>
        <w:rPr>
          <w:rFonts w:ascii="宋体" w:hAnsi="宋体" w:eastAsia="宋体"/>
          <w:sz w:val="24"/>
        </w:rPr>
        <w:t>景天魁，韩庆祥主编；王勤，庞井君著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中国国民素质考察报告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景天魁，韩庆祥主编；王勤，庞井君著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本书出售、求购地址：https://www.jiaokey.com/book/detail/11470907.html</w:t>
      </w:r>
    </w:p>
    <w:p>
      <w:r>
        <w:t>更多相关图书推荐：https://www.jiaokey.com</w:t>
      </w:r>
    </w:p>
    <w:p>
      <w:r>
        <w:t>景天魁，韩庆祥主编；王勤，庞井君著 其他作品：https://www.jiaokey.com/tag/景天魁，韩庆祥主编；王勤，庞井君著.html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关键词搜索：https://www.jiaokey.com/tag/中国国民素质考察报告.html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