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21世纪中国中小型城市人才资源开发与管理</w:t>
      </w:r>
    </w:p>
    <w:p>
      <w:r>
        <w:rPr>
          <w:rFonts w:ascii="宋体" w:hAnsi="宋体" w:eastAsia="宋体"/>
          <w:sz w:val="24"/>
        </w:rPr>
        <w:t>林玉梅著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21世纪中国中小型城市人才资源开发与管理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本书出售、求购地址：https://www.jiaokey.com/book/detail/11470910.html</w:t>
      </w:r>
    </w:p>
    <w:p>
      <w:r>
        <w:t>更多相关图书推荐：https://www.jiaokey.com</w:t>
      </w:r>
    </w:p>
    <w:p>
      <w:r>
        <w:t>林玉梅著 其他作品：https://www.jiaokey.com/tag/林玉梅著.html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关键词搜索：https://www.jiaokey.com/tag/21世纪中国中小型城市人才资源开发与管理.html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