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书名：全球聚焦36小时  驻港部队随军记者现场写真录</w:t>
      </w:r>
    </w:p>
    <w:p>
      <w:r>
        <w:t>作者：孙晓青，陶克编著</w:t>
      </w:r>
    </w:p>
    <w:p>
      <w:r>
        <w:t>出版社：西安：陕西人民出版社</w:t>
      </w:r>
    </w:p>
    <w:p>
      <w:r>
        <w:t>出版日期：1998.01</w:t>
      </w:r>
    </w:p>
    <w:p>
      <w:r>
        <w:t>总页数：258</w:t>
      </w:r>
    </w:p>
    <w:p>
      <w:r>
        <w:t>更多请访问教客网: www.jiaokey.com</w:t>
      </w:r>
    </w:p>
    <w:p>
      <w:r>
        <w:t>全球聚焦36小时  驻港部队随军记者现场写真录 评论地址：https://www.jiaokey.com/book/detail/11471016.html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