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父母成长地图  与子女有效地沟通</w:t>
      </w:r>
    </w:p>
    <w:p>
      <w:r>
        <w:rPr>
          <w:rFonts w:ascii="宋体" w:hAnsi="宋体" w:eastAsia="宋体"/>
          <w:sz w:val="24"/>
        </w:rPr>
        <w:t>伊凡·索可洛夫，黛博拉·哈顿著；游乾桂译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父母成长地图  与子女有效地沟通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伊凡·索可洛夫，黛博拉·哈顿著；游乾桂译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本书出售、求购地址：https://www.jiaokey.com/book/detail/11471817.html</w:t>
      </w:r>
    </w:p>
    <w:p>
      <w:r>
        <w:t>更多相关图书推荐：https://www.jiaokey.com</w:t>
      </w:r>
    </w:p>
    <w:p>
      <w:r>
        <w:t>伊凡·索可洛夫，黛博拉·哈顿著；游乾桂译 其他作品：https://www.jiaokey.com/tag/伊凡·索可洛夫，黛博拉·哈顿著；游乾桂译.html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关键词搜索：https://www.jiaokey.com/tag/父母成长地图  与子女有效地沟通.html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