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书名：网球运动指南</w:t>
      </w:r>
    </w:p>
    <w:p>
      <w:r>
        <w:t>作者：徐中明，刘宝海主编；倪文治等编写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总页数：278</w:t>
      </w:r>
    </w:p>
    <w:p>
      <w:r>
        <w:t>更多请访问教客网: www.jiaokey.com</w:t>
      </w:r>
    </w:p>
    <w:p>
      <w:r>
        <w:t>网球运动指南 评论地址：https://www.jiaokey.com/book/detail/11471974.html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