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书名：面条·粥·汤圆</w:t>
      </w:r>
    </w:p>
    <w:p>
      <w:r>
        <w:t>作者：赵彬编著制作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面条·粥·汤圆 评论地址：https://www.jiaokey.com/book/detail/11472353.html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