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书名：微山县城区土地级别与基准地价更新报告</w:t>
      </w:r>
    </w:p>
    <w:p>
      <w:r>
        <w:t>作者：微山县国土资源局，山东省农业管理干部学院</w:t>
      </w:r>
    </w:p>
    <w:p>
      <w:r>
        <w:t>出版社：</w:t>
      </w:r>
    </w:p>
    <w:p>
      <w:r>
        <w:t>出版日期：2002.12</w:t>
      </w:r>
    </w:p>
    <w:p>
      <w:r>
        <w:t>总页数：140</w:t>
      </w:r>
    </w:p>
    <w:p>
      <w:r>
        <w:t>更多请访问教客网: www.jiaokey.com</w:t>
      </w:r>
    </w:p>
    <w:p>
      <w:r>
        <w:t>微山县城区土地级别与基准地价更新报告 评论地址：https://www.jiaokey.com/book/detail/11473074.html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