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书名：羌族的历史、习俗和宗教：中国西部的土著居民</w:t>
      </w:r>
    </w:p>
    <w:p>
      <w:r>
        <w:t>作者：（英）托马斯·托伦士牧师著；陈斯惠译</w:t>
      </w:r>
    </w:p>
    <w:p>
      <w:r>
        <w:t>出版社：汶川县档案馆</w:t>
      </w:r>
    </w:p>
    <w:p>
      <w:r>
        <w:t>出版日期：1987.07</w:t>
      </w:r>
    </w:p>
    <w:p>
      <w:r>
        <w:t>总页数：45</w:t>
      </w:r>
    </w:p>
    <w:p>
      <w:r>
        <w:t>更多请访问教客网: www.jiaokey.com</w:t>
      </w:r>
    </w:p>
    <w:p>
      <w:r>
        <w:t>羌族的历史、习俗和宗教：中国西部的土著居民 评论地址：https://www.jiaokey.com/book/detail/11473209.html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