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书名：谁能叫世界停止三秒  ’2004笔会文粹</w:t>
      </w:r>
    </w:p>
    <w:p>
      <w:r>
        <w:t>作者：文汇报笔会编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谁能叫世界停止三秒  ’2004笔会文粹 评论地址：https://www.jiaokey.com/book/detail/11473387.html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