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文化视野下的山歌认同与差异  以河州“花儿”与陕北“信天游”比较为个案</w:t>
      </w:r>
    </w:p>
    <w:p>
      <w:r>
        <w:rPr>
          <w:rFonts w:ascii="宋体" w:hAnsi="宋体" w:eastAsia="宋体"/>
          <w:sz w:val="24"/>
        </w:rPr>
        <w:t>李雄飞著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文化视野下的山歌认同与差异  以河州“花儿”与陕北“信天游”比较为个案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本书出售、求购地址：https://www.jiaokey.com/book/detail/11473488.html</w:t>
      </w:r>
    </w:p>
    <w:p>
      <w:r>
        <w:t>更多相关图书推荐：https://www.jiaokey.com</w:t>
      </w:r>
    </w:p>
    <w:p>
      <w:r>
        <w:t>李雄飞著 其他作品：https://www.jiaokey.com/tag/李雄飞著.html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关键词搜索：https://www.jiaokey.com/tag/文化视野下的山歌认同与差异  以河州“花儿”与陕北“信天游”比较为个案.html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