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书名：网上支付与电子银行</w:t>
      </w:r>
    </w:p>
    <w:p>
      <w:r>
        <w:t>作者：孟祥瑞主编；张波，余忠林，邵康副主编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网上支付与电子银行 评论地址：https://www.jiaokey.com/book/detail/11473592.html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