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书名：组网技术实训教程  上</w:t>
      </w:r>
    </w:p>
    <w:p>
      <w:r>
        <w:t>作者：姚幼敏编著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组网技术实训教程  上 评论地址：https://www.jiaokey.com/book/detail/11473628.html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