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书名：计算机网络技术基础</w:t>
      </w:r>
    </w:p>
    <w:p>
      <w:r>
        <w:t>作者：姚幼敏，袁志主编；肖伟，许国柱，彭湘凯副主编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总页数：242</w:t>
      </w:r>
    </w:p>
    <w:p>
      <w:r>
        <w:t>更多请访问教客网: www.jiaokey.com</w:t>
      </w:r>
    </w:p>
    <w:p>
      <w:r>
        <w:t>计算机网络技术基础 评论地址：https://www.jiaokey.com/book/detail/11473629.html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