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书名：红帆</w:t>
      </w:r>
    </w:p>
    <w:p>
      <w:r>
        <w:t>作者：（苏）A·格林著；张佩文译</w:t>
      </w:r>
    </w:p>
    <w:p>
      <w:r>
        <w:t>出版社：桂林:漓江出版社,1993.11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红帆 评论地址：https://www.jiaokey.com/book/detail/11473632.html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