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书名：泰戈尔哲理、抒情妙语精华</w:t>
      </w:r>
    </w:p>
    <w:p>
      <w:r>
        <w:t>作者：（印）泰戈尔著；胡洁编选</w:t>
      </w:r>
    </w:p>
    <w:p>
      <w:r>
        <w:t>出版社：西宁：青海人民出版社</w:t>
      </w:r>
    </w:p>
    <w:p>
      <w:r>
        <w:t>出版日期：1993.11</w:t>
      </w:r>
    </w:p>
    <w:p>
      <w:r>
        <w:t>总页数：185</w:t>
      </w:r>
    </w:p>
    <w:p>
      <w:r>
        <w:t>更多请访问教客网: www.jiaokey.com</w:t>
      </w:r>
    </w:p>
    <w:p>
      <w:r>
        <w:t>泰戈尔哲理、抒情妙语精华 评论地址：https://www.jiaokey.com/book/detail/11473656.html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