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书名：安娜·卡列尼娜  上</w:t>
      </w:r>
    </w:p>
    <w:p>
      <w:r>
        <w:t>作者：（俄）&lt;font color=Red&gt;列&lt;/font&gt;夫·托尔斯泰著；乔振绪等译</w:t>
      </w:r>
    </w:p>
    <w:p>
      <w:r>
        <w:t>出版社：北京:中国和平出版社,1999.04</w:t>
      </w:r>
    </w:p>
    <w:p>
      <w:r>
        <w:t>出版日期：</w:t>
      </w:r>
    </w:p>
    <w:p>
      <w:r>
        <w:t>总页数：454</w:t>
      </w:r>
    </w:p>
    <w:p>
      <w:r>
        <w:t>更多请访问教客网: www.jiaokey.com</w:t>
      </w:r>
    </w:p>
    <w:p>
      <w:r>
        <w:t>安娜·卡列尼娜  上 评论地址：https://www.jiaokey.com/book/detail/11473734.html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