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八六三计划能源技术领域研究工作进展  1986-2000</w:t>
      </w:r>
    </w:p>
    <w:p>
      <w:r>
        <w:rPr>
          <w:rFonts w:ascii="宋体" w:hAnsi="宋体" w:eastAsia="宋体"/>
          <w:sz w:val="24"/>
        </w:rPr>
        <w:t>赵仁恺等主编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八六三计划能源技术领域研究工作进展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本书出售、求购地址：https://www.jiaokey.com/book/detail/11474656.html</w:t>
      </w:r>
    </w:p>
    <w:p>
      <w:r>
        <w:t>更多相关图书推荐：https://www.jiaokey.com</w:t>
      </w:r>
    </w:p>
    <w:p>
      <w:r>
        <w:t>赵仁恺等主编 其他作品：https://www.jiaokey.com/tag/赵仁恺等主编.html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关键词搜索：https://www.jiaokey.com/tag/八六三计划能源技术领域研究工作进展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