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 mathematics of scientific computing</w:t>
      </w:r>
    </w:p>
    <w:p>
      <w:r>
        <w:rPr>
          <w:rFonts w:ascii="宋体" w:hAnsi="宋体" w:eastAsia="宋体"/>
          <w:sz w:val="24"/>
        </w:rPr>
        <w:t>（美）David Kincaid，（美）Ward Cheney著；王国荣，俞耀明，徐兆亮译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 mathematics of scientific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Kincaid，（美）Ward Cheney著；王国荣，俞耀明，徐兆亮译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本书出售、求购地址：https://www.jiaokey.com/book/detail/11474663.html</w:t>
      </w:r>
    </w:p>
    <w:p>
      <w:r>
        <w:t>更多相关图书推荐：https://www.jiaokey.com</w:t>
      </w:r>
    </w:p>
    <w:p>
      <w:r>
        <w:t>（美）David Kincaid，（美）Ward Cheney著；王国荣，俞耀明，徐兆亮译 其他作品：https://www.jiaokey.com/tag/（美）David Kincaid，（美）Ward Cheney著；王国荣，俞耀明，徐兆亮译.html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关键词搜索：https://www.jiaokey.com/tag/数值分析 mathematics of scientific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