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书名：全国中小学信息技术教材 初中信息技术课本 下 WINDOWS XP版</w:t>
      </w:r>
    </w:p>
    <w:p>
      <w:r>
        <w:t>作者：郑大海主编；赵宝玲，张俊岩，杨淑雯编著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总页数：146</w:t>
      </w:r>
    </w:p>
    <w:p>
      <w:r>
        <w:t>更多请访问教客网: www.jiaokey.com</w:t>
      </w:r>
    </w:p>
    <w:p>
      <w:r>
        <w:t>全国中小学信息技术教材 初中信息技术课本 下 WINDOWS XP版 评论地址：https://www.jiaokey.com/book/detail/11474878.html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