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书名：我形我速5照片天下</w:t>
      </w:r>
    </w:p>
    <w:p>
      <w:r>
        <w:t>作者：李全新等编著</w:t>
      </w:r>
    </w:p>
    <w:p>
      <w:r>
        <w:t>出版社：北京：中国宇航出版社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我形我速5照片天下 评论地址：https://www.jiaokey.com/book/detail/11474970.html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